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</w:rPr>
        <w:t>...</w:t>
      </w:r>
      <w:r>
        <w:rPr>
          <w:rStyle w:val="cat-PassportDatagrp-1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6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18810586240916051000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1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</w:t>
      </w:r>
      <w:r>
        <w:rPr>
          <w:rStyle w:val="cat-ExternalSystemDefinedgrp-2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в отношении </w:t>
      </w:r>
      <w:r>
        <w:rPr>
          <w:rStyle w:val="cat-FIOgrp-1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3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18810586240916051000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621127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18810586240916051000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4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7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8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0412365400725005832520119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2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6rplc-9">
    <w:name w:val="cat-Time grp-1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ExternalSystemDefinedgrp-22rplc-18">
    <w:name w:val="cat-ExternalSystemDefined grp-2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Sumgrp-14rplc-30">
    <w:name w:val="cat-Sum grp-14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7rplc-32">
    <w:name w:val="cat-PhoneNumber grp-17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2rplc-37">
    <w:name w:val="cat-FIO grp-1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